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915B1" w14:textId="77777777" w:rsidR="00DD4C5B" w:rsidRPr="00DD4C5B" w:rsidRDefault="00BD45C2" w:rsidP="00DD4C5B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</w:pPr>
      <w:r w:rsidRPr="00E577E5"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  <w:t>國立</w:t>
      </w:r>
      <w:proofErr w:type="gramStart"/>
      <w:r w:rsidRPr="00E577E5"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  <w:t>臺</w:t>
      </w:r>
      <w:proofErr w:type="gramEnd"/>
      <w:r w:rsidRPr="00E577E5"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  <w:t>北護理健康大學運動保健系</w:t>
      </w:r>
      <w:r w:rsidR="00DD4C5B" w:rsidRPr="00DD4C5B"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  <w:t>碩士論文指導教授同意書</w:t>
      </w:r>
    </w:p>
    <w:p w14:paraId="59E9CA13" w14:textId="77777777" w:rsidR="00DD4C5B" w:rsidRDefault="00357AC9" w:rsidP="00E577E5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</w:pPr>
      <w:r w:rsidRPr="00E577E5">
        <w:rPr>
          <w:rFonts w:ascii="Times New Roman" w:eastAsia="標楷體" w:hAnsi="Times New Roman" w:cs="Times New Roman" w:hint="eastAsia"/>
          <w:b/>
          <w:bCs/>
          <w:sz w:val="32"/>
          <w:szCs w:val="32"/>
          <w:lang w:eastAsia="zh-TW"/>
        </w:rPr>
        <w:t>Department</w:t>
      </w:r>
      <w:r w:rsidRPr="00E577E5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of Exercise and Health Science</w:t>
      </w:r>
      <w:r w:rsidR="00E577E5" w:rsidRPr="00E577E5">
        <w:rPr>
          <w:rFonts w:ascii="Times New Roman" w:eastAsia="標楷體" w:hAnsi="Times New Roman" w:cs="Times New Roman" w:hint="eastAsia"/>
          <w:b/>
          <w:bCs/>
          <w:sz w:val="32"/>
          <w:szCs w:val="32"/>
          <w:lang w:eastAsia="zh-TW"/>
        </w:rPr>
        <w:t>, NTUNHS</w:t>
      </w:r>
      <w:r w:rsidR="00DD4C5B">
        <w:rPr>
          <w:rFonts w:ascii="Times New Roman" w:eastAsia="標楷體" w:hAnsi="Times New Roman" w:cs="Times New Roman" w:hint="eastAsia"/>
          <w:b/>
          <w:bCs/>
          <w:sz w:val="32"/>
          <w:szCs w:val="32"/>
          <w:lang w:eastAsia="zh-TW"/>
        </w:rPr>
        <w:t xml:space="preserve"> </w:t>
      </w:r>
    </w:p>
    <w:p w14:paraId="216147FB" w14:textId="0E1BC1E3" w:rsidR="00DA7FC2" w:rsidRPr="00E577E5" w:rsidRDefault="00BD45C2" w:rsidP="00E577E5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DD4C5B">
        <w:rPr>
          <w:rFonts w:ascii="Times New Roman" w:eastAsia="標楷體" w:hAnsi="Times New Roman" w:cs="Times New Roman"/>
          <w:b/>
          <w:bCs/>
          <w:sz w:val="32"/>
          <w:szCs w:val="32"/>
        </w:rPr>
        <w:t>Master’s Thesis Advisor Consent Form</w:t>
      </w:r>
    </w:p>
    <w:p w14:paraId="0E30BE48" w14:textId="77777777" w:rsidR="00BD45C2" w:rsidRDefault="00BD45C2">
      <w:pPr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14:paraId="2F8FB0F4" w14:textId="77777777" w:rsidR="00DD4C5B" w:rsidRPr="00357AC9" w:rsidRDefault="00DD4C5B">
      <w:pPr>
        <w:rPr>
          <w:rFonts w:ascii="Times New Roman" w:eastAsia="標楷體" w:hAnsi="Times New Roman" w:cs="Times New Roman" w:hint="eastAsia"/>
          <w:sz w:val="24"/>
          <w:szCs w:val="24"/>
          <w:lang w:eastAsia="zh-TW"/>
        </w:rPr>
      </w:pPr>
    </w:p>
    <w:p w14:paraId="67C8022C" w14:textId="32C23734" w:rsidR="00BD45C2" w:rsidRPr="00357AC9" w:rsidRDefault="00BD45C2" w:rsidP="00E577E5">
      <w:pPr>
        <w:jc w:val="center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357AC9">
        <w:rPr>
          <w:rFonts w:ascii="Times New Roman" w:eastAsia="標楷體" w:hAnsi="Times New Roman" w:cs="Times New Roman"/>
          <w:sz w:val="24"/>
          <w:szCs w:val="24"/>
          <w:lang w:eastAsia="zh-TW"/>
        </w:rPr>
        <w:t>第</w:t>
      </w:r>
      <w:proofErr w:type="gramStart"/>
      <w:r w:rsidRPr="00357AC9">
        <w:rPr>
          <w:rFonts w:ascii="Times New Roman" w:eastAsia="標楷體" w:hAnsi="Times New Roman" w:cs="Times New Roman"/>
          <w:sz w:val="24"/>
          <w:szCs w:val="24"/>
          <w:lang w:eastAsia="zh-TW"/>
        </w:rPr>
        <w:t>＿＿＿</w:t>
      </w:r>
      <w:proofErr w:type="gramEnd"/>
      <w:r w:rsidRPr="00357AC9">
        <w:rPr>
          <w:rFonts w:ascii="Times New Roman" w:eastAsia="標楷體" w:hAnsi="Times New Roman" w:cs="Times New Roman"/>
          <w:sz w:val="24"/>
          <w:szCs w:val="24"/>
          <w:lang w:eastAsia="zh-TW"/>
        </w:rPr>
        <w:t>屆</w:t>
      </w:r>
      <w:r w:rsidR="00E577E5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                                                                        </w:t>
      </w:r>
      <w:r w:rsidR="00CC4E31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Enrollment Year</w:t>
      </w:r>
      <w:r w:rsidR="00357AC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:</w:t>
      </w:r>
      <w:r w:rsidR="00CC4E31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______________</w:t>
      </w:r>
    </w:p>
    <w:p w14:paraId="36D381CA" w14:textId="5E118E2B" w:rsidR="00BD45C2" w:rsidRPr="00357AC9" w:rsidRDefault="00BD45C2" w:rsidP="00486872">
      <w:pPr>
        <w:rPr>
          <w:rFonts w:ascii="Times New Roman" w:eastAsia="標楷體" w:hAnsi="Times New Roman" w:cs="Times New Roman"/>
          <w:sz w:val="24"/>
          <w:szCs w:val="24"/>
        </w:rPr>
      </w:pPr>
      <w:r w:rsidRPr="00357AC9">
        <w:rPr>
          <w:rFonts w:ascii="標楷體" w:eastAsia="標楷體" w:hAnsi="標楷體" w:cs="Times New Roman"/>
          <w:sz w:val="24"/>
          <w:szCs w:val="24"/>
          <w:lang w:eastAsia="zh-TW"/>
        </w:rPr>
        <w:t>□</w:t>
      </w:r>
      <w:r w:rsidRPr="00357AC9">
        <w:rPr>
          <w:rFonts w:ascii="Times New Roman" w:eastAsia="標楷體" w:hAnsi="Times New Roman" w:cs="Times New Roman"/>
          <w:sz w:val="24"/>
          <w:szCs w:val="24"/>
          <w:lang w:eastAsia="zh-TW"/>
        </w:rPr>
        <w:t>日間部碩士班</w:t>
      </w:r>
      <w:r w:rsidRPr="00357AC9">
        <w:rPr>
          <w:rFonts w:ascii="Times New Roman" w:eastAsia="標楷體" w:hAnsi="Times New Roman" w:cs="Times New Roman"/>
          <w:sz w:val="24"/>
          <w:szCs w:val="24"/>
        </w:rPr>
        <w:t>Master</w:t>
      </w:r>
      <w:proofErr w:type="gramStart"/>
      <w:r w:rsidRPr="00357AC9">
        <w:rPr>
          <w:rFonts w:ascii="Times New Roman" w:eastAsia="標楷體" w:hAnsi="Times New Roman" w:cs="Times New Roman"/>
          <w:sz w:val="24"/>
          <w:szCs w:val="24"/>
        </w:rPr>
        <w:t>’</w:t>
      </w:r>
      <w:proofErr w:type="gramEnd"/>
      <w:r w:rsidRPr="00357AC9">
        <w:rPr>
          <w:rFonts w:ascii="Times New Roman" w:eastAsia="標楷體" w:hAnsi="Times New Roman" w:cs="Times New Roman"/>
          <w:sz w:val="24"/>
          <w:szCs w:val="24"/>
        </w:rPr>
        <w:t>s Program (Day Program)</w:t>
      </w:r>
    </w:p>
    <w:p w14:paraId="6B2703F0" w14:textId="6287E5A8" w:rsidR="00BD45C2" w:rsidRPr="00E577E5" w:rsidRDefault="00BD45C2" w:rsidP="00486872">
      <w:pPr>
        <w:rPr>
          <w:rFonts w:ascii="標楷體" w:eastAsia="標楷體" w:hAnsi="標楷體" w:cs="Times New Roman"/>
          <w:sz w:val="24"/>
          <w:szCs w:val="24"/>
        </w:rPr>
      </w:pPr>
      <w:r w:rsidRPr="00357AC9">
        <w:rPr>
          <w:rFonts w:ascii="標楷體" w:eastAsia="標楷體" w:hAnsi="標楷體" w:cs="Times New Roman"/>
          <w:sz w:val="24"/>
          <w:szCs w:val="24"/>
        </w:rPr>
        <w:t>□</w:t>
      </w:r>
      <w:proofErr w:type="spellStart"/>
      <w:r w:rsidRPr="00357AC9">
        <w:rPr>
          <w:rFonts w:ascii="Times New Roman" w:eastAsia="標楷體" w:hAnsi="Times New Roman" w:cs="Times New Roman"/>
          <w:sz w:val="24"/>
          <w:szCs w:val="24"/>
        </w:rPr>
        <w:t>碩士在職專班</w:t>
      </w:r>
      <w:r w:rsidRPr="00357AC9">
        <w:rPr>
          <w:rFonts w:ascii="Times New Roman" w:eastAsia="標楷體" w:hAnsi="Times New Roman" w:cs="Times New Roman"/>
          <w:sz w:val="24"/>
          <w:szCs w:val="24"/>
        </w:rPr>
        <w:t>In</w:t>
      </w:r>
      <w:proofErr w:type="spellEnd"/>
      <w:r w:rsidRPr="00357AC9">
        <w:rPr>
          <w:rFonts w:ascii="Times New Roman" w:eastAsia="標楷體" w:hAnsi="Times New Roman" w:cs="Times New Roman"/>
          <w:sz w:val="24"/>
          <w:szCs w:val="24"/>
        </w:rPr>
        <w:t>-Service Master’s Program</w:t>
      </w:r>
    </w:p>
    <w:p w14:paraId="52CEFB0F" w14:textId="1282364D" w:rsidR="00BD45C2" w:rsidRPr="00357AC9" w:rsidRDefault="00BD45C2" w:rsidP="00486872">
      <w:pPr>
        <w:rPr>
          <w:rFonts w:ascii="Times New Roman" w:eastAsia="標楷體" w:hAnsi="Times New Roman" w:cs="Times New Roman"/>
          <w:sz w:val="24"/>
          <w:szCs w:val="24"/>
        </w:rPr>
      </w:pPr>
      <w:r w:rsidRPr="00357AC9">
        <w:rPr>
          <w:rFonts w:ascii="標楷體" w:eastAsia="標楷體" w:hAnsi="標楷體" w:cs="Times New Roman"/>
          <w:sz w:val="24"/>
          <w:szCs w:val="24"/>
          <w:lang w:eastAsia="zh-TW"/>
        </w:rPr>
        <w:t>□</w:t>
      </w:r>
      <w:r w:rsidRPr="00357AC9">
        <w:rPr>
          <w:rFonts w:ascii="Times New Roman" w:eastAsia="標楷體" w:hAnsi="Times New Roman" w:cs="Times New Roman"/>
          <w:sz w:val="24"/>
          <w:szCs w:val="24"/>
          <w:lang w:eastAsia="zh-TW"/>
        </w:rPr>
        <w:t>國際運動科學與智慧健康碩士學程</w:t>
      </w:r>
      <w:r w:rsidRPr="00357AC9">
        <w:rPr>
          <w:rFonts w:ascii="Times New Roman" w:eastAsia="標楷體" w:hAnsi="Times New Roman" w:cs="Times New Roman"/>
          <w:sz w:val="24"/>
          <w:szCs w:val="24"/>
        </w:rPr>
        <w:t>MSc Program in International Sport Science and Intelligent Health</w:t>
      </w:r>
    </w:p>
    <w:p w14:paraId="2C1332F7" w14:textId="77777777" w:rsidR="00DA7FC2" w:rsidRPr="00357AC9" w:rsidRDefault="00DA7FC2">
      <w:pPr>
        <w:rPr>
          <w:rFonts w:ascii="Times New Roman" w:eastAsia="標楷體" w:hAnsi="Times New Roman" w:cs="Times New Roman"/>
          <w:sz w:val="24"/>
          <w:szCs w:val="24"/>
        </w:rPr>
      </w:pPr>
    </w:p>
    <w:p w14:paraId="7B148680" w14:textId="4CCFD42E" w:rsidR="00DA7FC2" w:rsidRPr="00357AC9" w:rsidRDefault="00BD45C2">
      <w:pPr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357AC9">
        <w:rPr>
          <w:rFonts w:ascii="Times New Roman" w:eastAsia="標楷體" w:hAnsi="Times New Roman" w:cs="Times New Roman"/>
          <w:sz w:val="24"/>
          <w:szCs w:val="24"/>
          <w:lang w:eastAsia="zh-TW"/>
        </w:rPr>
        <w:t>研究生姓名</w:t>
      </w:r>
      <w:r w:rsidR="00E577E5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Student Name</w:t>
      </w:r>
      <w:r w:rsidRPr="00357AC9">
        <w:rPr>
          <w:rFonts w:ascii="Times New Roman" w:eastAsia="標楷體" w:hAnsi="Times New Roman" w:cs="Times New Roman"/>
          <w:sz w:val="24"/>
          <w:szCs w:val="24"/>
          <w:lang w:eastAsia="zh-TW"/>
        </w:rPr>
        <w:t>：</w:t>
      </w:r>
      <w:proofErr w:type="gramStart"/>
      <w:r w:rsidRPr="00357AC9">
        <w:rPr>
          <w:rFonts w:ascii="Times New Roman" w:eastAsia="標楷體" w:hAnsi="Times New Roman" w:cs="Times New Roman"/>
          <w:sz w:val="24"/>
          <w:szCs w:val="24"/>
          <w:lang w:eastAsia="zh-TW"/>
        </w:rPr>
        <w:t>＿＿＿＿＿＿＿</w:t>
      </w:r>
      <w:proofErr w:type="gramEnd"/>
      <w:r w:rsidR="00486872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               </w:t>
      </w:r>
      <w:r w:rsidRPr="00357AC9">
        <w:rPr>
          <w:rFonts w:ascii="Times New Roman" w:eastAsia="標楷體" w:hAnsi="Times New Roman" w:cs="Times New Roman"/>
          <w:sz w:val="24"/>
          <w:szCs w:val="24"/>
          <w:lang w:eastAsia="zh-TW"/>
        </w:rPr>
        <w:t>學號</w:t>
      </w:r>
      <w:r w:rsidR="00E577E5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Student ID</w:t>
      </w:r>
      <w:r w:rsidRPr="00357AC9">
        <w:rPr>
          <w:rFonts w:ascii="Times New Roman" w:eastAsia="標楷體" w:hAnsi="Times New Roman" w:cs="Times New Roman"/>
          <w:sz w:val="24"/>
          <w:szCs w:val="24"/>
          <w:lang w:eastAsia="zh-TW"/>
        </w:rPr>
        <w:t>：</w:t>
      </w:r>
      <w:proofErr w:type="gramStart"/>
      <w:r w:rsidRPr="00357AC9">
        <w:rPr>
          <w:rFonts w:ascii="Times New Roman" w:eastAsia="標楷體" w:hAnsi="Times New Roman" w:cs="Times New Roman"/>
          <w:sz w:val="24"/>
          <w:szCs w:val="24"/>
          <w:lang w:eastAsia="zh-TW"/>
        </w:rPr>
        <w:t>＿＿</w:t>
      </w:r>
      <w:proofErr w:type="gramEnd"/>
      <w:r w:rsidR="00E577E5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________</w:t>
      </w:r>
      <w:proofErr w:type="gramStart"/>
      <w:r w:rsidRPr="00357AC9">
        <w:rPr>
          <w:rFonts w:ascii="Times New Roman" w:eastAsia="標楷體" w:hAnsi="Times New Roman" w:cs="Times New Roman"/>
          <w:sz w:val="24"/>
          <w:szCs w:val="24"/>
          <w:lang w:eastAsia="zh-TW"/>
        </w:rPr>
        <w:t>＿＿</w:t>
      </w:r>
      <w:proofErr w:type="gramEnd"/>
    </w:p>
    <w:p w14:paraId="7F72E5AC" w14:textId="77777777" w:rsidR="00DA7FC2" w:rsidRPr="00357AC9" w:rsidRDefault="00DA7FC2">
      <w:pPr>
        <w:rPr>
          <w:rFonts w:ascii="Times New Roman" w:eastAsia="標楷體" w:hAnsi="Times New Roman" w:cs="Times New Roman"/>
          <w:sz w:val="24"/>
          <w:szCs w:val="24"/>
        </w:rPr>
      </w:pPr>
    </w:p>
    <w:p w14:paraId="75E1FC8E" w14:textId="61B81073" w:rsidR="00DA7FC2" w:rsidRPr="00357AC9" w:rsidRDefault="00BD45C2">
      <w:pPr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357AC9">
        <w:rPr>
          <w:rFonts w:ascii="Times New Roman" w:eastAsia="標楷體" w:hAnsi="Times New Roman" w:cs="Times New Roman"/>
          <w:sz w:val="24"/>
          <w:szCs w:val="24"/>
          <w:lang w:eastAsia="zh-TW"/>
        </w:rPr>
        <w:t>學生簽名</w:t>
      </w:r>
      <w:r w:rsidR="00E577E5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Student Signature</w:t>
      </w:r>
      <w:r w:rsidRPr="00357AC9">
        <w:rPr>
          <w:rFonts w:ascii="Times New Roman" w:eastAsia="標楷體" w:hAnsi="Times New Roman" w:cs="Times New Roman"/>
          <w:sz w:val="24"/>
          <w:szCs w:val="24"/>
          <w:lang w:eastAsia="zh-TW"/>
        </w:rPr>
        <w:t>：</w:t>
      </w:r>
      <w:r w:rsidRPr="00357AC9">
        <w:rPr>
          <w:rFonts w:ascii="Times New Roman" w:eastAsia="標楷體" w:hAnsi="Times New Roman" w:cs="Times New Roman"/>
          <w:sz w:val="24"/>
          <w:szCs w:val="24"/>
          <w:lang w:eastAsia="zh-TW"/>
        </w:rPr>
        <w:t>__________________</w:t>
      </w:r>
      <w:r w:rsidR="00E577E5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____</w:t>
      </w:r>
      <w:r w:rsidR="00CC4E31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_</w:t>
      </w:r>
      <w:r w:rsidR="00486872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_____                </w:t>
      </w:r>
      <w:r w:rsidRPr="00357AC9">
        <w:rPr>
          <w:rFonts w:ascii="Times New Roman" w:eastAsia="標楷體" w:hAnsi="Times New Roman" w:cs="Times New Roman"/>
          <w:sz w:val="24"/>
          <w:szCs w:val="24"/>
          <w:lang w:eastAsia="zh-TW"/>
        </w:rPr>
        <w:t>日期</w:t>
      </w:r>
      <w:r w:rsidR="00E577E5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Date</w:t>
      </w:r>
      <w:r w:rsidRPr="00357AC9">
        <w:rPr>
          <w:rFonts w:ascii="Times New Roman" w:eastAsia="標楷體" w:hAnsi="Times New Roman" w:cs="Times New Roman"/>
          <w:sz w:val="24"/>
          <w:szCs w:val="24"/>
          <w:lang w:eastAsia="zh-TW"/>
        </w:rPr>
        <w:t>：</w:t>
      </w:r>
      <w:r w:rsidR="00E577E5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__________</w:t>
      </w:r>
      <w:r w:rsidRPr="00357AC9">
        <w:rPr>
          <w:rFonts w:ascii="Times New Roman" w:eastAsia="標楷體" w:hAnsi="Times New Roman" w:cs="Times New Roman"/>
          <w:sz w:val="24"/>
          <w:szCs w:val="24"/>
          <w:lang w:eastAsia="zh-TW"/>
        </w:rPr>
        <w:t>____</w:t>
      </w:r>
    </w:p>
    <w:p w14:paraId="744DD907" w14:textId="77777777" w:rsidR="00DA7FC2" w:rsidRPr="00357AC9" w:rsidRDefault="00DA7FC2">
      <w:pPr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14:paraId="702A8FD4" w14:textId="5A5933CE" w:rsidR="00357AC9" w:rsidRPr="00357AC9" w:rsidRDefault="00357AC9" w:rsidP="00357AC9">
      <w:pPr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指導教授</w:t>
      </w:r>
      <w:r w:rsidRPr="00357AC9">
        <w:rPr>
          <w:rFonts w:ascii="Times New Roman" w:eastAsia="標楷體" w:hAnsi="Times New Roman" w:cs="Times New Roman"/>
          <w:sz w:val="24"/>
          <w:szCs w:val="24"/>
          <w:lang w:eastAsia="zh-TW"/>
        </w:rPr>
        <w:t>簽名</w:t>
      </w:r>
      <w:r w:rsidR="00E577E5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Advisor Signature</w:t>
      </w:r>
      <w:r w:rsidRPr="00357AC9">
        <w:rPr>
          <w:rFonts w:ascii="Times New Roman" w:eastAsia="標楷體" w:hAnsi="Times New Roman" w:cs="Times New Roman"/>
          <w:sz w:val="24"/>
          <w:szCs w:val="24"/>
          <w:lang w:eastAsia="zh-TW"/>
        </w:rPr>
        <w:t>：</w:t>
      </w:r>
      <w:r w:rsidR="00486872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________________</w:t>
      </w:r>
      <w:r w:rsidR="00486872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_______</w:t>
      </w:r>
      <w:r w:rsidR="00CC4E31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</w:t>
      </w:r>
      <w:r w:rsidR="00486872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               </w:t>
      </w:r>
      <w:r w:rsidRPr="00357AC9">
        <w:rPr>
          <w:rFonts w:ascii="Times New Roman" w:eastAsia="標楷體" w:hAnsi="Times New Roman" w:cs="Times New Roman"/>
          <w:sz w:val="24"/>
          <w:szCs w:val="24"/>
          <w:lang w:eastAsia="zh-TW"/>
        </w:rPr>
        <w:t>日期</w:t>
      </w:r>
      <w:r w:rsidR="00E577E5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Date</w:t>
      </w:r>
      <w:r w:rsidRPr="00357AC9">
        <w:rPr>
          <w:rFonts w:ascii="Times New Roman" w:eastAsia="標楷體" w:hAnsi="Times New Roman" w:cs="Times New Roman"/>
          <w:sz w:val="24"/>
          <w:szCs w:val="24"/>
          <w:lang w:eastAsia="zh-TW"/>
        </w:rPr>
        <w:t>：</w:t>
      </w:r>
      <w:r w:rsidRPr="00357AC9">
        <w:rPr>
          <w:rFonts w:ascii="Times New Roman" w:eastAsia="標楷體" w:hAnsi="Times New Roman" w:cs="Times New Roman"/>
          <w:sz w:val="24"/>
          <w:szCs w:val="24"/>
          <w:lang w:eastAsia="zh-TW"/>
        </w:rPr>
        <w:t>_____________</w:t>
      </w:r>
    </w:p>
    <w:p w14:paraId="4EA019D3" w14:textId="77777777" w:rsidR="00DA7FC2" w:rsidRPr="00357AC9" w:rsidRDefault="00DA7FC2">
      <w:pPr>
        <w:rPr>
          <w:rFonts w:ascii="Times New Roman" w:eastAsia="標楷體" w:hAnsi="Times New Roman" w:cs="Times New Roman"/>
          <w:sz w:val="24"/>
          <w:szCs w:val="24"/>
        </w:rPr>
      </w:pPr>
    </w:p>
    <w:p w14:paraId="6F0B93EF" w14:textId="4FD1D877" w:rsidR="00DA7FC2" w:rsidRPr="00357AC9" w:rsidRDefault="00357AC9">
      <w:pPr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共同</w:t>
      </w:r>
      <w:r w:rsidR="00BD45C2" w:rsidRPr="00357AC9">
        <w:rPr>
          <w:rFonts w:ascii="Times New Roman" w:eastAsia="標楷體" w:hAnsi="Times New Roman" w:cs="Times New Roman"/>
          <w:sz w:val="24"/>
          <w:szCs w:val="24"/>
          <w:lang w:eastAsia="zh-TW"/>
        </w:rPr>
        <w:t>指導教授</w:t>
      </w:r>
      <w:r w:rsidR="00E577E5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簽名</w:t>
      </w:r>
      <w:r w:rsidR="00E577E5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Co-Advisor Signature</w:t>
      </w:r>
      <w:r w:rsidR="00BD45C2" w:rsidRPr="00357AC9">
        <w:rPr>
          <w:rFonts w:ascii="Times New Roman" w:eastAsia="標楷體" w:hAnsi="Times New Roman" w:cs="Times New Roman"/>
          <w:sz w:val="24"/>
          <w:szCs w:val="24"/>
          <w:lang w:eastAsia="zh-TW"/>
        </w:rPr>
        <w:t>：</w:t>
      </w:r>
      <w:r w:rsidR="00486872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________________                 </w:t>
      </w:r>
      <w:r w:rsidR="00BD45C2" w:rsidRPr="00357AC9">
        <w:rPr>
          <w:rFonts w:ascii="Times New Roman" w:eastAsia="標楷體" w:hAnsi="Times New Roman" w:cs="Times New Roman"/>
          <w:sz w:val="24"/>
          <w:szCs w:val="24"/>
          <w:lang w:eastAsia="zh-TW"/>
        </w:rPr>
        <w:t>日期</w:t>
      </w:r>
      <w:r w:rsidR="00E577E5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Date</w:t>
      </w:r>
      <w:r w:rsidR="00BD45C2" w:rsidRPr="00357AC9">
        <w:rPr>
          <w:rFonts w:ascii="Times New Roman" w:eastAsia="標楷體" w:hAnsi="Times New Roman" w:cs="Times New Roman"/>
          <w:sz w:val="24"/>
          <w:szCs w:val="24"/>
          <w:lang w:eastAsia="zh-TW"/>
        </w:rPr>
        <w:t>：</w:t>
      </w:r>
      <w:r w:rsidR="00BD45C2" w:rsidRPr="00357AC9">
        <w:rPr>
          <w:rFonts w:ascii="Times New Roman" w:eastAsia="標楷體" w:hAnsi="Times New Roman" w:cs="Times New Roman"/>
          <w:sz w:val="24"/>
          <w:szCs w:val="24"/>
          <w:lang w:eastAsia="zh-TW"/>
        </w:rPr>
        <w:t>_____________</w:t>
      </w:r>
    </w:p>
    <w:p w14:paraId="20063D67" w14:textId="77777777" w:rsidR="00DA7FC2" w:rsidRPr="00357AC9" w:rsidRDefault="00DA7FC2">
      <w:pPr>
        <w:rPr>
          <w:rFonts w:ascii="Times New Roman" w:eastAsia="標楷體" w:hAnsi="Times New Roman" w:cs="Times New Roman"/>
          <w:sz w:val="24"/>
          <w:szCs w:val="24"/>
        </w:rPr>
      </w:pPr>
    </w:p>
    <w:p w14:paraId="1690DBC3" w14:textId="77777777" w:rsidR="00E577E5" w:rsidRDefault="00E577E5">
      <w:pPr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14:paraId="6FD5F23B" w14:textId="77777777" w:rsidR="00486872" w:rsidRDefault="00486872" w:rsidP="00486872">
      <w:pPr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357AC9">
        <w:rPr>
          <w:rFonts w:ascii="Times New Roman" w:eastAsia="標楷體" w:hAnsi="Times New Roman" w:cs="Times New Roman"/>
          <w:sz w:val="24"/>
          <w:szCs w:val="24"/>
          <w:lang w:eastAsia="zh-TW"/>
        </w:rPr>
        <w:t>系主任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簽名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Dept Chair Signature</w:t>
      </w:r>
      <w:r w:rsidRPr="00357AC9">
        <w:rPr>
          <w:rFonts w:ascii="Times New Roman" w:eastAsia="標楷體" w:hAnsi="Times New Roman" w:cs="Times New Roman"/>
          <w:sz w:val="24"/>
          <w:szCs w:val="24"/>
          <w:lang w:eastAsia="zh-TW"/>
        </w:rPr>
        <w:t>：</w:t>
      </w:r>
      <w:r w:rsidRPr="00357AC9">
        <w:rPr>
          <w:rFonts w:ascii="Times New Roman" w:eastAsia="標楷體" w:hAnsi="Times New Roman" w:cs="Times New Roman"/>
          <w:sz w:val="24"/>
          <w:szCs w:val="24"/>
          <w:lang w:eastAsia="zh-TW"/>
        </w:rPr>
        <w:t>________________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___  </w:t>
      </w:r>
      <w:r w:rsidRPr="00357AC9">
        <w:rPr>
          <w:rFonts w:ascii="Times New Roman" w:eastAsia="標楷體" w:hAnsi="Times New Roman" w:cs="Times New Roman"/>
          <w:sz w:val="24"/>
          <w:szCs w:val="24"/>
          <w:lang w:eastAsia="zh-TW"/>
        </w:rPr>
        <w:t>日期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Date</w:t>
      </w:r>
      <w:r w:rsidRPr="00357AC9">
        <w:rPr>
          <w:rFonts w:ascii="Times New Roman" w:eastAsia="標楷體" w:hAnsi="Times New Roman" w:cs="Times New Roman"/>
          <w:sz w:val="24"/>
          <w:szCs w:val="24"/>
          <w:lang w:eastAsia="zh-TW"/>
        </w:rPr>
        <w:t>：</w:t>
      </w:r>
      <w:r w:rsidRPr="00357AC9">
        <w:rPr>
          <w:rFonts w:ascii="Times New Roman" w:eastAsia="標楷體" w:hAnsi="Times New Roman" w:cs="Times New Roman"/>
          <w:sz w:val="24"/>
          <w:szCs w:val="24"/>
          <w:lang w:eastAsia="zh-TW"/>
        </w:rPr>
        <w:t>__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__</w:t>
      </w:r>
      <w:r w:rsidRPr="00357AC9">
        <w:rPr>
          <w:rFonts w:ascii="Times New Roman" w:eastAsia="標楷體" w:hAnsi="Times New Roman" w:cs="Times New Roman"/>
          <w:sz w:val="24"/>
          <w:szCs w:val="24"/>
          <w:lang w:eastAsia="zh-TW"/>
        </w:rPr>
        <w:t>_________</w:t>
      </w:r>
    </w:p>
    <w:p w14:paraId="7FEC5E42" w14:textId="77777777" w:rsidR="00486872" w:rsidRDefault="00486872">
      <w:pPr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14:paraId="694CFA15" w14:textId="77777777" w:rsidR="00486872" w:rsidRPr="00357AC9" w:rsidRDefault="00486872">
      <w:pPr>
        <w:rPr>
          <w:rFonts w:ascii="Times New Roman" w:eastAsia="標楷體" w:hAnsi="Times New Roman" w:cs="Times New Roman" w:hint="eastAsia"/>
          <w:sz w:val="24"/>
          <w:szCs w:val="24"/>
          <w:lang w:eastAsia="zh-TW"/>
        </w:rPr>
      </w:pPr>
    </w:p>
    <w:p w14:paraId="2AD0C221" w14:textId="0BAA93CB" w:rsidR="00DA7FC2" w:rsidRPr="00357AC9" w:rsidRDefault="00BD45C2">
      <w:pPr>
        <w:rPr>
          <w:rFonts w:ascii="Times New Roman" w:eastAsia="標楷體" w:hAnsi="Times New Roman" w:cs="Times New Roman"/>
          <w:sz w:val="24"/>
          <w:szCs w:val="24"/>
        </w:rPr>
      </w:pPr>
      <w:r w:rsidRPr="00357AC9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1. </w:t>
      </w:r>
      <w:r w:rsidRPr="00357AC9">
        <w:rPr>
          <w:rFonts w:ascii="Times New Roman" w:eastAsia="標楷體" w:hAnsi="Times New Roman" w:cs="Times New Roman"/>
          <w:sz w:val="24"/>
          <w:szCs w:val="24"/>
          <w:lang w:eastAsia="zh-TW"/>
        </w:rPr>
        <w:t>指導教授需以本系所專任老師為主要指導者，若有需求經指導教授同意後，可</w:t>
      </w:r>
      <w:proofErr w:type="gramStart"/>
      <w:r w:rsidRPr="00357AC9">
        <w:rPr>
          <w:rFonts w:ascii="Times New Roman" w:eastAsia="標楷體" w:hAnsi="Times New Roman" w:cs="Times New Roman"/>
          <w:sz w:val="24"/>
          <w:szCs w:val="24"/>
          <w:lang w:eastAsia="zh-TW"/>
        </w:rPr>
        <w:t>敦</w:t>
      </w:r>
      <w:proofErr w:type="gramEnd"/>
      <w:r w:rsidRPr="00357AC9">
        <w:rPr>
          <w:rFonts w:ascii="Times New Roman" w:eastAsia="標楷體" w:hAnsi="Times New Roman" w:cs="Times New Roman"/>
          <w:sz w:val="24"/>
          <w:szCs w:val="24"/>
          <w:lang w:eastAsia="zh-TW"/>
        </w:rPr>
        <w:t>聘聯合指導教授共同指導。</w:t>
      </w:r>
      <w:r w:rsidRPr="00357AC9">
        <w:rPr>
          <w:rFonts w:ascii="Times New Roman" w:eastAsia="標楷體" w:hAnsi="Times New Roman" w:cs="Times New Roman"/>
          <w:sz w:val="24"/>
          <w:szCs w:val="24"/>
        </w:rPr>
        <w:t>The thesis advisor must be a full-time faculty member of this department. If necessary, with the consent of the primary advisor, a co-advisor may be appointed to jointly supervise the thesis.</w:t>
      </w:r>
    </w:p>
    <w:p w14:paraId="783417C0" w14:textId="6382A650" w:rsidR="00DA7FC2" w:rsidRPr="00357AC9" w:rsidRDefault="00BD45C2">
      <w:pPr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357AC9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2. </w:t>
      </w:r>
      <w:r w:rsidRPr="00357AC9">
        <w:rPr>
          <w:rFonts w:ascii="Times New Roman" w:eastAsia="標楷體" w:hAnsi="Times New Roman" w:cs="Times New Roman"/>
          <w:sz w:val="24"/>
          <w:szCs w:val="24"/>
          <w:lang w:eastAsia="zh-TW"/>
        </w:rPr>
        <w:t>研究生若須更換指導教授者，依本校「論文指導教授選定及變更要點」辦理。</w:t>
      </w:r>
      <w:r w:rsidR="00E577E5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I</w:t>
      </w:r>
      <w:r w:rsidRPr="00357AC9">
        <w:rPr>
          <w:rFonts w:ascii="Times New Roman" w:eastAsia="標楷體" w:hAnsi="Times New Roman" w:cs="Times New Roman"/>
          <w:sz w:val="24"/>
          <w:szCs w:val="24"/>
        </w:rPr>
        <w:t>f a graduate student needs to change the thesis advisor, the change shall be handled in accordance with the university’s “Guidelines for the Selection and Change of Thesis Advisors.</w:t>
      </w:r>
    </w:p>
    <w:sectPr w:rsidR="00DA7FC2" w:rsidRPr="00357AC9" w:rsidSect="00E577E5">
      <w:footerReference w:type="default" r:id="rId8"/>
      <w:pgSz w:w="12240" w:h="15840"/>
      <w:pgMar w:top="720" w:right="720" w:bottom="720" w:left="720" w:header="283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B1F09" w14:textId="77777777" w:rsidR="00F40EB4" w:rsidRDefault="00F40EB4" w:rsidP="00E577E5">
      <w:pPr>
        <w:spacing w:after="0" w:line="240" w:lineRule="auto"/>
      </w:pPr>
      <w:r>
        <w:separator/>
      </w:r>
    </w:p>
  </w:endnote>
  <w:endnote w:type="continuationSeparator" w:id="0">
    <w:p w14:paraId="220A0D5B" w14:textId="77777777" w:rsidR="00F40EB4" w:rsidRDefault="00F40EB4" w:rsidP="00E57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2B531" w14:textId="77777777" w:rsidR="00E577E5" w:rsidRPr="00E577E5" w:rsidRDefault="00E577E5" w:rsidP="00E577E5">
    <w:pPr>
      <w:snapToGrid w:val="0"/>
      <w:spacing w:after="0" w:line="240" w:lineRule="auto"/>
      <w:jc w:val="right"/>
      <w:rPr>
        <w:rFonts w:ascii="Times New Roman" w:eastAsia="標楷體" w:hAnsi="Times New Roman" w:cs="Times New Roman"/>
        <w:sz w:val="20"/>
        <w:szCs w:val="20"/>
        <w:lang w:eastAsia="zh-TW"/>
      </w:rPr>
    </w:pPr>
    <w:r w:rsidRPr="00E577E5">
      <w:rPr>
        <w:rFonts w:ascii="Times New Roman" w:eastAsia="標楷體" w:hAnsi="Times New Roman" w:cs="Times New Roman"/>
        <w:sz w:val="20"/>
        <w:szCs w:val="20"/>
        <w:lang w:eastAsia="zh-TW"/>
      </w:rPr>
      <w:t>正本需</w:t>
    </w:r>
    <w:proofErr w:type="gramStart"/>
    <w:r w:rsidRPr="00E577E5">
      <w:rPr>
        <w:rFonts w:ascii="Times New Roman" w:eastAsia="標楷體" w:hAnsi="Times New Roman" w:cs="Times New Roman"/>
        <w:sz w:val="20"/>
        <w:szCs w:val="20"/>
        <w:lang w:eastAsia="zh-TW"/>
      </w:rPr>
      <w:t>繳回系辦公室</w:t>
    </w:r>
    <w:proofErr w:type="gramEnd"/>
    <w:r w:rsidRPr="00E577E5">
      <w:rPr>
        <w:rFonts w:ascii="Times New Roman" w:eastAsia="標楷體" w:hAnsi="Times New Roman" w:cs="Times New Roman"/>
        <w:sz w:val="20"/>
        <w:szCs w:val="20"/>
        <w:lang w:eastAsia="zh-TW"/>
      </w:rPr>
      <w:t>並請自行影印留存</w:t>
    </w:r>
  </w:p>
  <w:p w14:paraId="7CA77A2E" w14:textId="1186DC1F" w:rsidR="00E577E5" w:rsidRPr="00E577E5" w:rsidRDefault="00E577E5" w:rsidP="00E577E5">
    <w:pPr>
      <w:snapToGrid w:val="0"/>
      <w:spacing w:after="0" w:line="240" w:lineRule="auto"/>
      <w:jc w:val="right"/>
      <w:rPr>
        <w:rFonts w:ascii="Times New Roman" w:eastAsia="標楷體" w:hAnsi="Times New Roman" w:cs="Times New Roman"/>
        <w:sz w:val="20"/>
        <w:szCs w:val="20"/>
      </w:rPr>
    </w:pPr>
    <w:r w:rsidRPr="00E577E5">
      <w:rPr>
        <w:rFonts w:ascii="Times New Roman" w:eastAsia="標楷體" w:hAnsi="Times New Roman" w:cs="Times New Roman"/>
        <w:sz w:val="20"/>
        <w:szCs w:val="20"/>
      </w:rPr>
      <w:t>The original copy must be submitted to the department office. Please make and keep a copy for your own records.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BB5AF" w14:textId="77777777" w:rsidR="00F40EB4" w:rsidRDefault="00F40EB4" w:rsidP="00E577E5">
      <w:pPr>
        <w:spacing w:after="0" w:line="240" w:lineRule="auto"/>
      </w:pPr>
      <w:r>
        <w:separator/>
      </w:r>
    </w:p>
  </w:footnote>
  <w:footnote w:type="continuationSeparator" w:id="0">
    <w:p w14:paraId="39FD59DD" w14:textId="77777777" w:rsidR="00F40EB4" w:rsidRDefault="00F40EB4" w:rsidP="00E57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7612976">
    <w:abstractNumId w:val="8"/>
  </w:num>
  <w:num w:numId="2" w16cid:durableId="425271768">
    <w:abstractNumId w:val="6"/>
  </w:num>
  <w:num w:numId="3" w16cid:durableId="2023583760">
    <w:abstractNumId w:val="5"/>
  </w:num>
  <w:num w:numId="4" w16cid:durableId="704604337">
    <w:abstractNumId w:val="4"/>
  </w:num>
  <w:num w:numId="5" w16cid:durableId="1702630055">
    <w:abstractNumId w:val="7"/>
  </w:num>
  <w:num w:numId="6" w16cid:durableId="1764643865">
    <w:abstractNumId w:val="3"/>
  </w:num>
  <w:num w:numId="7" w16cid:durableId="1726024700">
    <w:abstractNumId w:val="2"/>
  </w:num>
  <w:num w:numId="8" w16cid:durableId="552885730">
    <w:abstractNumId w:val="1"/>
  </w:num>
  <w:num w:numId="9" w16cid:durableId="31200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4097"/>
    <w:rsid w:val="0015074B"/>
    <w:rsid w:val="0029639D"/>
    <w:rsid w:val="00326F90"/>
    <w:rsid w:val="00357AC9"/>
    <w:rsid w:val="00486872"/>
    <w:rsid w:val="004876BF"/>
    <w:rsid w:val="004F6CD1"/>
    <w:rsid w:val="0054517B"/>
    <w:rsid w:val="005D4BC9"/>
    <w:rsid w:val="006F75A5"/>
    <w:rsid w:val="007D6EA8"/>
    <w:rsid w:val="00A53469"/>
    <w:rsid w:val="00A706C8"/>
    <w:rsid w:val="00AA1D8D"/>
    <w:rsid w:val="00B213B3"/>
    <w:rsid w:val="00B47730"/>
    <w:rsid w:val="00B53E85"/>
    <w:rsid w:val="00B93350"/>
    <w:rsid w:val="00BB5446"/>
    <w:rsid w:val="00BD45C2"/>
    <w:rsid w:val="00CB0664"/>
    <w:rsid w:val="00CC4E31"/>
    <w:rsid w:val="00D1555A"/>
    <w:rsid w:val="00DA7FC2"/>
    <w:rsid w:val="00DB56AC"/>
    <w:rsid w:val="00DD4C5B"/>
    <w:rsid w:val="00E577E5"/>
    <w:rsid w:val="00F40EB4"/>
    <w:rsid w:val="00F43FC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538A98"/>
  <w14:defaultImageDpi w14:val="300"/>
  <w15:docId w15:val="{8EFCBACF-3CB4-034C-9997-12DF3C53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張詠雯</cp:lastModifiedBy>
  <cp:revision>4</cp:revision>
  <dcterms:created xsi:type="dcterms:W3CDTF">2025-12-26T05:55:00Z</dcterms:created>
  <dcterms:modified xsi:type="dcterms:W3CDTF">2025-12-26T05:58:00Z</dcterms:modified>
  <cp:category/>
</cp:coreProperties>
</file>